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郑渊洁童话大全  4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郑渊洁童话大全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本书出售、求购地址：https://www.jiaokey.com/book/detail/11608361.html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关键词搜索：https://www.jiaokey.com/tag/郑渊洁童话大全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