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来自桦树林的蒙面大盗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来自桦树林的蒙面大盗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本书出售、求购地址：https://www.jiaokey.com/book/detail/11608355.html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关键词搜索：https://www.jiaokey.com/tag/来自桦树林的蒙面大盗.html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