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书名：益知互动游戏  吉利狗探长  2  怪盗与神探  3-4岁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益知互动游戏  吉利狗探长  2  怪盗与神探  3-4岁 评论地址：https://www.jiaokey.com/book/detail/11608258.html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