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激活创造力：给孩子一生用不完的财富  文学卷</w:t>
      </w:r>
    </w:p>
    <w:p>
      <w:r>
        <w:rPr>
          <w:rFonts w:ascii="宋体" w:hAnsi="宋体" w:eastAsia="宋体"/>
          <w:sz w:val="24"/>
        </w:rPr>
        <w:t>林玉萍著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激活创造力：给孩子一生用不完的财富  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本书出售、求购地址：https://www.jiaokey.com/book/detail/11608238.html</w:t>
      </w:r>
    </w:p>
    <w:p>
      <w:r>
        <w:t>更多相关图书推荐：https://www.jiaokey.com</w:t>
      </w:r>
    </w:p>
    <w:p>
      <w:r>
        <w:t>林玉萍著 其他作品：https://www.jiaokey.com/tag/林玉萍著.html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关键词搜索：https://www.jiaokey.com/tag/激活创造力：给孩子一生用不完的财富  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