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书名：草书辨似大字典</w:t>
      </w:r>
    </w:p>
    <w:p>
      <w:r>
        <w:t>作者：田幕人编著</w:t>
      </w:r>
    </w:p>
    <w:p>
      <w:r>
        <w:t>出版社：沈阳:春风文艺出版社,1996.07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草书辨似大字典 评论地址：https://www.jiaokey.com/book/detail/11608213.html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