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小学生同步优秀作文  六年级</w:t>
      </w:r>
    </w:p>
    <w:p>
      <w:r>
        <w:rPr>
          <w:rFonts w:ascii="宋体" w:hAnsi="宋体" w:eastAsia="宋体"/>
          <w:sz w:val="24"/>
        </w:rPr>
        <w:t>张丽琦，渤伟，王淑青，徐雪琴，赛文；江河编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小学生同步优秀作文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张丽琦，渤伟，王淑青，徐雪琴，赛文；江河编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本书出售、求购地址：https://www.jiaokey.com/book/detail/11608184.html</w:t>
      </w:r>
    </w:p>
    <w:p>
      <w:r>
        <w:t>更多相关图书推荐：https://www.jiaokey.com</w:t>
      </w:r>
    </w:p>
    <w:p>
      <w:r>
        <w:t>张丽琦，渤伟，王淑青，徐雪琴，赛文；江河编 其他作品：https://www.jiaokey.com/tag/张丽琦，渤伟，王淑青，徐雪琴，赛文；江河编.html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关键词搜索：https://www.jiaokey.com/tag/小学生同步优秀作文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