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你的眼睛骗了你  外观造成的各种错觉</w:t>
      </w:r>
    </w:p>
    <w:p>
      <w:r>
        <w:rPr>
          <w:rFonts w:ascii="宋体" w:hAnsi="宋体" w:eastAsia="宋体"/>
          <w:sz w:val="24"/>
        </w:rPr>
        <w:t>（德）马尔吉特·格拉西（Margit Grassi）著；王德峰译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你的眼睛骗了你  外观造成的各种错觉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（德）马尔吉特·格拉西（Margit Grassi）著；王德峰译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本书出售、求购地址：https://www.jiaokey.com/book/detail/11608135.html</w:t>
      </w:r>
    </w:p>
    <w:p>
      <w:r>
        <w:t>更多相关图书推荐：https://www.jiaokey.com</w:t>
      </w:r>
    </w:p>
    <w:p>
      <w:r>
        <w:t>（德）马尔吉特·格拉西（Margit Grassi）著；王德峰译 其他作品：https://www.jiaokey.com/tag/（德）马尔吉特·格拉西（Margit Grassi）著；王德峰译.html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关键词搜索：https://www.jiaokey.com/tag/你的眼睛骗了你  外观造成的各种错觉.html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