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智斗赛诸葛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智斗赛诸葛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本书出售、求购地址：https://www.jiaokey.com/book/detail/11608112.html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关键词搜索：https://www.jiaokey.com/tag/智斗赛诸葛.html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