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书名：一点通星级教案与作业新设计  数学  三年级  上</w:t>
      </w:r>
    </w:p>
    <w:p>
      <w:r>
        <w:t>作者：朱洁等编</w:t>
      </w:r>
    </w:p>
    <w:p>
      <w:r>
        <w:t>出版社：石家庄：河北教育出版社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一点通星级教案与作业新设计  数学  三年级  上 评论地址：https://www.jiaokey.com/book/detail/11608106.html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