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诗体算题  使你熟记一题通晓一类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诗体算题  使你熟记一题通晓一类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本书出售、求购地址：https://www.jiaokey.com/book/detail/11608087.html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关键词搜索：https://www.jiaokey.com/tag/诗体算题  使你熟记一题通晓一类.html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