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神奇的数和形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神奇的数和形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本书出售、求购地址：https://www.jiaokey.com/book/detail/11608045.html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关键词搜索：https://www.jiaokey.com/tag/神奇的数和形.html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