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小学数学奥林匹克丛书  三年级  上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小学数学奥林匹克丛书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本书出售、求购地址：https://www.jiaokey.com/book/detail/11608030.html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关键词搜索：https://www.jiaokey.com/tag/小学数学奥林匹克丛书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