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小学数学奥林匹克丛书  五年级  上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小学数学奥林匹克丛书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本书出售、求购地址：https://www.jiaokey.com/book/detail/11608026.html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关键词搜索：https://www.jiaokey.com/tag/小学数学奥林匹克丛书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