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书名：全国小学生优秀获奖作文精选  中、低年级</w:t>
      </w:r>
    </w:p>
    <w:p>
      <w:r>
        <w:t>作者：刘家桢主编；范茂成等编著</w:t>
      </w:r>
    </w:p>
    <w:p>
      <w:r>
        <w:t>出版社：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全国小学生优秀获奖作文精选  中、低年级 评论地址：https://www.jiaokey.com/book/detail/11608013.html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