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书名：说明文仿写对象角度方式</w:t>
      </w:r>
    </w:p>
    <w:p>
      <w:r>
        <w:t>作者：汉华，翼然主编</w:t>
      </w:r>
    </w:p>
    <w:p>
      <w:r>
        <w:t>出版社：成都：四川教育出版社</w:t>
      </w:r>
    </w:p>
    <w:p>
      <w:r>
        <w:t>出版日期：1997.07</w:t>
      </w:r>
    </w:p>
    <w:p>
      <w:r>
        <w:t>总页数：407</w:t>
      </w:r>
    </w:p>
    <w:p>
      <w:r>
        <w:t>更多请访问教客网: www.jiaokey.com</w:t>
      </w:r>
    </w:p>
    <w:p>
      <w:r>
        <w:t>说明文仿写对象角度方式 评论地址：https://www.jiaokey.com/book/detail/11608007.html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