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魔幻谜题  为你展示奇妙的数学世界</w:t>
      </w:r>
    </w:p>
    <w:p>
      <w:r>
        <w:rPr>
          <w:rFonts w:ascii="宋体" w:hAnsi="宋体" w:eastAsia="宋体"/>
          <w:sz w:val="24"/>
        </w:rPr>
        <w:t>孟繁学编著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魔幻谜题  为你展示奇妙的数学世界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本书出售、求购地址：https://www.jiaokey.com/book/detail/11607963.html</w:t>
      </w:r>
    </w:p>
    <w:p>
      <w:r>
        <w:t>更多相关图书推荐：https://www.jiaokey.com</w:t>
      </w:r>
    </w:p>
    <w:p>
      <w:r>
        <w:t>孟繁学编著 其他作品：https://www.jiaokey.com/tag/孟繁学编著.html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关键词搜索：https://www.jiaokey.com/tag/魔幻谜题  为你展示奇妙的数学世界.html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