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书名：小学生分类作文大观·记事篇  四年级</w:t>
      </w:r>
    </w:p>
    <w:p>
      <w:r>
        <w:t>作者：山东省小学语文教学研究会编</w:t>
      </w:r>
    </w:p>
    <w:p>
      <w:r>
        <w:t>出版社：青岛：青岛出版社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小学生分类作文大观·记事篇  四年级 评论地址：https://www.jiaokey.com/book/detail/11607933.html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