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小学生作文指导  小学生快速作文指导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小学生作文指导  小学生快速作文指导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本书出售、求购地址：https://www.jiaokey.com/book/detail/11607924.html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关键词搜索：https://www.jiaokey.com/tag/小学生作文指导  小学生快速作文指导.html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