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怎样有话可写  记叙文</w:t>
      </w:r>
    </w:p>
    <w:p>
      <w:r>
        <w:rPr>
          <w:rFonts w:ascii="宋体" w:hAnsi="宋体" w:eastAsia="宋体"/>
          <w:sz w:val="24"/>
        </w:rPr>
        <w:t>丁翌平，徐一清著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怎样有话可写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丁翌平，徐一清著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本书出售、求购地址：https://www.jiaokey.com/book/detail/11607899.html</w:t>
      </w:r>
    </w:p>
    <w:p>
      <w:r>
        <w:t>更多相关图书推荐：https://www.jiaokey.com</w:t>
      </w:r>
    </w:p>
    <w:p>
      <w:r>
        <w:t>丁翌平，徐一清著 其他作品：https://www.jiaokey.com/tag/丁翌平，徐一清著.html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关键词搜索：https://www.jiaokey.com/tag/怎样有话可写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