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书名：发现就在你身边  100个孩子眼中的奇妙世界</w:t>
      </w:r>
    </w:p>
    <w:p>
      <w:r>
        <w:t>作者：楚元，檀文秀主编</w:t>
      </w:r>
    </w:p>
    <w:p>
      <w:r>
        <w:t>出版社：太原：希望出版社</w:t>
      </w:r>
    </w:p>
    <w:p>
      <w:r>
        <w:t>出版日期：1999.01</w:t>
      </w:r>
    </w:p>
    <w:p>
      <w:r>
        <w:t>总页数：123</w:t>
      </w:r>
    </w:p>
    <w:p>
      <w:r>
        <w:t>更多请访问教客网: www.jiaokey.com</w:t>
      </w:r>
    </w:p>
    <w:p>
      <w:r>
        <w:t>发现就在你身边  100个孩子眼中的奇妙世界 评论地址：https://www.jiaokey.com/book/detail/11607889.html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