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书名：裴勇俊私家画传</w:t>
      </w:r>
    </w:p>
    <w:p>
      <w:r>
        <w:t>作者：丁志可著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裴勇俊私家画传 评论地址：https://www.jiaokey.com/book/detail/11607821.html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