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麻烦女孩戴西全传  宝贝蜘蛛大冒险</w:t>
      </w:r>
    </w:p>
    <w:p>
      <w:r>
        <w:rPr>
          <w:rFonts w:ascii="宋体" w:hAnsi="宋体" w:eastAsia="宋体"/>
          <w:sz w:val="24"/>
        </w:rPr>
        <w:t>（英）奥德菲尔德著；刘欣，王小肚译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麻烦女孩戴西全传  宝贝蜘蛛大冒险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（英）奥德菲尔德著；刘欣，王小肚译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本书出售、求购地址：https://www.jiaokey.com/book/detail/11607818.html</w:t>
      </w:r>
    </w:p>
    <w:p>
      <w:r>
        <w:t>更多相关图书推荐：https://www.jiaokey.com</w:t>
      </w:r>
    </w:p>
    <w:p>
      <w:r>
        <w:t>（英）奥德菲尔德著；刘欣，王小肚译 其他作品：https://www.jiaokey.com/tag/（英）奥德菲尔德著；刘欣，王小肚译.html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关键词搜索：https://www.jiaokey.com/tag/麻烦女孩戴西全传  宝贝蜘蛛大冒险.html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