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麻烦女孩戴西全传  安布拉老师的秘密日记</w:t>
      </w:r>
    </w:p>
    <w:p>
      <w:r>
        <w:rPr>
          <w:rFonts w:ascii="宋体" w:hAnsi="宋体" w:eastAsia="宋体"/>
          <w:sz w:val="24"/>
        </w:rPr>
        <w:t>（英）奥德菲尔德著；修宗谊，张毅陶译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麻烦女孩戴西全传  安布拉老师的秘密日记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（英）奥德菲尔德著；修宗谊，张毅陶译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本书出售、求购地址：https://www.jiaokey.com/book/detail/11607816.html</w:t>
      </w:r>
    </w:p>
    <w:p>
      <w:r>
        <w:t>更多相关图书推荐：https://www.jiaokey.com</w:t>
      </w:r>
    </w:p>
    <w:p>
      <w:r>
        <w:t>（英）奥德菲尔德著；修宗谊，张毅陶译 其他作品：https://www.jiaokey.com/tag/（英）奥德菲尔德著；修宗谊，张毅陶译.html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关键词搜索：https://www.jiaokey.com/tag/麻烦女孩戴西全传  安布拉老师的秘密日记.html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