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国家标准、行业标准、专业标准、部标准作废代替对照目录  2005  第2版</w:t>
      </w:r>
    </w:p>
    <w:p>
      <w:r>
        <w:rPr>
          <w:rFonts w:ascii="宋体" w:hAnsi="宋体" w:eastAsia="宋体"/>
          <w:sz w:val="24"/>
        </w:rPr>
        <w:t>袁品文；袁一鹏编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国家标准、行业标准、专业标准、部标准作废代替对照目录  2005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袁品文；袁一鹏编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本书出售、求购地址：https://www.jiaokey.com/book/detail/11607789.html</w:t>
      </w:r>
    </w:p>
    <w:p>
      <w:r>
        <w:t>更多相关图书推荐：https://www.jiaokey.com</w:t>
      </w:r>
    </w:p>
    <w:p>
      <w:r>
        <w:t>袁品文；袁一鹏编 其他作品：https://www.jiaokey.com/tag/袁品文；袁一鹏编.html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关键词搜索：https://www.jiaokey.com/tag/国家标准、行业标准、专业标准、部标准作废代替对照目录  2005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