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10  金银玻璃珐琅器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10  金银玻璃珐琅器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本书出售、求购地址：https://www.jiaokey.com/book/detail/11607785.html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工艺美术编  10  金银玻璃珐琅器.html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