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工艺美术编  竹木牙角器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工艺美术编  竹木牙角器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本书出售、求购地址：https://www.jiaokey.com/book/detail/11607784.html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关键词搜索：https://www.jiaokey.com/tag/中国美术全集  工艺美术编  竹木牙角器.html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