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9  玉器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9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本书出售、求购地址：https://www.jiaokey.com/book/detail/11607783.html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工艺美术编  9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