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工艺美术编  6  印染织绣  上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工艺美术编  6  印染织绣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本书出售、求购地址：https://www.jiaokey.com/book/detail/11607780.html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工艺美术编  6  印染织绣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