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绘画编  12  墓室壁画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绘画编  12  墓室壁画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本书出售、求购地址：https://www.jiaokey.com/book/detail/11607778.html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关键词搜索：https://www.jiaokey.com/tag/中国美术全集  绘画编  12  墓室壁画.html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