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绘画编  1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绘画编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本书出售、求购地址：https://www.jiaokey.com/book/detail/11607776.html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绘画编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