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软件工程：方法、工具和实践</w:t>
      </w:r>
    </w:p>
    <w:p>
      <w:r>
        <w:rPr>
          <w:rFonts w:ascii="宋体" w:hAnsi="宋体" w:eastAsia="宋体"/>
          <w:sz w:val="24"/>
        </w:rPr>
        <w:t>冯玉琳，赵保华编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软件工程：方法、工具和实践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冯玉琳，赵保华编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安徽微型计算机函授大学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本书出售、求购地址：https://www.jiaokey.com/book/detail/11607666.html</w:t>
      </w:r>
    </w:p>
    <w:p>
      <w:r>
        <w:t>更多相关图书推荐：https://www.jiaokey.com</w:t>
      </w:r>
    </w:p>
    <w:p>
      <w:r>
        <w:t>冯玉琳，赵保华编 其他作品：https://www.jiaokey.com/tag/冯玉琳，赵保华编.html</w:t>
      </w:r>
    </w:p>
    <w:p>
      <w:r>
        <w:t>安徽微型计算机函授大学 出版图书：https://www.jiaokey.com/tag/安徽微型计算机函授大学.html</w:t>
      </w:r>
    </w:p>
    <w:p>
      <w:r>
        <w:t>关键词搜索：https://www.jiaokey.com/tag/软件工程：方法、工具和实践.html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