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网上浏览第一家Mosaic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网上浏览第一家Mosaic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本书出售、求购地址：https://www.jiaokey.com/book/detail/11607610.html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关键词搜索：https://www.jiaokey.com/tag/网上浏览第一家Mosaic.html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