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书名：PC机程序设计环境下中断调用总汇</w:t>
      </w:r>
    </w:p>
    <w:p>
      <w:r>
        <w:t>作者：杨德斌，胡明月编</w:t>
      </w:r>
    </w:p>
    <w:p>
      <w:r>
        <w:t>出版社：北京希望电脑公司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PC机程序设计环境下中断调用总汇 评论地址：https://www.jiaokey.com/book/detail/11607602.html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