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风月大陆  第4册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风月大陆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本书出售、求购地址：https://www.jiaokey.com/book/detail/11607502.html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关键词搜索：https://www.jiaokey.com/tag/风月大陆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