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风月帝国  第4册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风月帝国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本书出售、求购地址：https://www.jiaokey.com/book/detail/11607498.html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关键词搜索：https://www.jiaokey.com/tag/风月帝国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