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书名：咱要去瞻仰毛主席遗容  男声小合唱.钢琴伴奏</w:t>
      </w:r>
    </w:p>
    <w:p>
      <w:r>
        <w:t>作者：王磊词，高守本曲；朴佑编合唱，王建中配伴奏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总页数：6</w:t>
      </w:r>
    </w:p>
    <w:p>
      <w:r>
        <w:t>更多请访问教客网: www.jiaokey.com</w:t>
      </w:r>
    </w:p>
    <w:p>
      <w:r>
        <w:t>咱要去瞻仰毛主席遗容  男声小合唱.钢琴伴奏 评论地址：https://www.jiaokey.com/book/detail/11607402.html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