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书名：井岗杜鹃红  女声小合唱.钢琴伴奏</w:t>
      </w:r>
    </w:p>
    <w:p>
      <w:r>
        <w:t>作者：颂今词，胡松涛曲；孙亦林，张培基配伴奏</w:t>
      </w:r>
    </w:p>
    <w:p>
      <w:r>
        <w:t>出版社：北京：人民音乐出版社</w:t>
      </w:r>
    </w:p>
    <w:p>
      <w:r>
        <w:t>出版日期：1978.04</w:t>
      </w:r>
    </w:p>
    <w:p>
      <w:r>
        <w:t>总页数：4</w:t>
      </w:r>
    </w:p>
    <w:p>
      <w:r>
        <w:t>更多请访问教客网: www.jiaokey.com</w:t>
      </w:r>
    </w:p>
    <w:p>
      <w:r>
        <w:t>井岗杜鹃红  女声小合唱.钢琴伴奏 评论地址：https://www.jiaokey.com/book/detail/11607401.html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