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书名：柜中缘  京剧曲谱</w:t>
      </w:r>
    </w:p>
    <w:p>
      <w:r>
        <w:t>作者：上海京剧院集体整理；李玉茹执笔，许锦佑记谱</w:t>
      </w:r>
    </w:p>
    <w:p>
      <w:r>
        <w:t>出版社：上海：上海文艺出版社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柜中缘  京剧曲谱 评论地址：https://www.jiaokey.com/book/detail/11607385.html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