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二胡曲集  第7集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二胡曲集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本书出售、求购地址：https://www.jiaokey.com/book/detail/11607341.html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关键词搜索：https://www.jiaokey.com/tag/二胡曲集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