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二胡曲集  第6集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二胡曲集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本书出售、求购地址：https://www.jiaokey.com/book/detail/11607340.html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关键词搜索：https://www.jiaokey.com/tag/二胡曲集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