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琵琶独奏曲集  1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琵琶独奏曲集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本书出售、求购地址：https://www.jiaokey.com/book/detail/11607288.html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关键词搜索：https://www.jiaokey.com/tag/琵琶独奏曲集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