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潇湘水畔庆丰收</w:t>
      </w:r>
    </w:p>
    <w:p>
      <w:r>
        <w:rPr>
          <w:rFonts w:ascii="宋体" w:hAnsi="宋体" w:eastAsia="宋体"/>
          <w:sz w:val="24"/>
        </w:rPr>
        <w:t>刘建勋曲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潇湘水畔庆丰收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二胡-器乐曲(地点: 中国 年代: 现代) 器乐曲-二胡(地点: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本书出售、求购地址：https://www.jiaokey.com/book/detail/11607271.html</w:t>
      </w:r>
    </w:p>
    <w:p>
      <w:r>
        <w:t>更多相关图书推荐：https://www.jiaokey.com</w:t>
      </w:r>
    </w:p>
    <w:p>
      <w:r>
        <w:t>刘建勋曲 其他作品：https://www.jiaokey.com/tag/刘建勋曲.html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关键词搜索：https://www.jiaokey.com/tag/二胡-器乐曲(地点: 中国 年代: 现代) 器乐曲-二胡(地点: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