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书名：冯子存笛子曲选</w:t>
      </w:r>
    </w:p>
    <w:p>
      <w:r>
        <w:t>作者：中央歌舞团编</w:t>
      </w:r>
    </w:p>
    <w:p>
      <w:r>
        <w:t>出版社：音乐出版社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冯子存笛子曲选 评论地址：https://www.jiaokey.com/book/detail/11607244.html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