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书名：锁麟囊</w:t>
      </w:r>
    </w:p>
    <w:p>
      <w:r>
        <w:t>作者：翁偶虹编剧，王吟秋整理；顾永湘记谱</w:t>
      </w:r>
    </w:p>
    <w:p>
      <w:r>
        <w:t>出版社：上海:上海文艺出版社,1984.04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锁麟囊 评论地址：https://www.jiaokey.com/book/detail/11607222.html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