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看春花  曲谱本演唱集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看春花  曲谱本演唱集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本书出售、求购地址：https://www.jiaokey.com/book/detail/11607187.html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关键词搜索：https://www.jiaokey.com/tag/看春花  曲谱本演唱集.html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