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书法丛刊  第18辑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书法丛刊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本书出售、求购地址：https://www.jiaokey.com/book/detail/11607126.html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关键词搜索：https://www.jiaokey.com/tag/书法丛刊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