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浙江卷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本书出售、求购地址：https://www.jiaokey.com/book/detail/11607114.html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关键词搜索：https://www.jiaokey.com/tag/中国民族民间舞蹈集成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