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世界著名摇滚乐吉他曲新编  简谱  第3集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世界著名摇滚乐吉他曲新编  简谱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本书出售、求购地址：https://www.jiaokey.com/book/detail/11607073.html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关键词搜索：https://www.jiaokey.com/tag/世界著名摇滚乐吉他曲新编  简谱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