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书名：聋哑妹上学了  双人舞</w:t>
      </w:r>
    </w:p>
    <w:p>
      <w:r>
        <w:t>作者：贵州铜仁地区文艺工作团集体创作；罗丽丽，刘芳芳编导，邓祖纯词曲</w:t>
      </w:r>
    </w:p>
    <w:p>
      <w:r>
        <w:t>出版社：北京：人民音乐出版社</w:t>
      </w:r>
    </w:p>
    <w:p>
      <w:r>
        <w:t>出版日期：1977.08</w:t>
      </w:r>
    </w:p>
    <w:p>
      <w:r>
        <w:t>总页数：37</w:t>
      </w:r>
    </w:p>
    <w:p>
      <w:r>
        <w:t>更多请访问教客网: www.jiaokey.com</w:t>
      </w:r>
    </w:p>
    <w:p>
      <w:r>
        <w:t>聋哑妹上学了  双人舞 评论地址：https://www.jiaokey.com/book/detail/11607068.html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