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演员创造再体现的途径</w:t>
      </w:r>
    </w:p>
    <w:p>
      <w:r>
        <w:rPr>
          <w:rFonts w:ascii="宋体" w:hAnsi="宋体" w:eastAsia="宋体"/>
          <w:sz w:val="24"/>
        </w:rPr>
        <w:t>（苏）尤·斯特罗莫夫著  姜丽译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演员创造再体现的途径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（苏）尤·斯特罗莫夫著  姜丽译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本书出售、求购地址：https://www.jiaokey.com/book/detail/11607022.html</w:t>
      </w:r>
    </w:p>
    <w:p>
      <w:r>
        <w:t>更多相关图书推荐：https://www.jiaokey.com</w:t>
      </w:r>
    </w:p>
    <w:p>
      <w:r>
        <w:t>（苏）尤·斯特罗莫夫著  姜丽译 其他作品：https://www.jiaokey.com/tag/（苏）尤·斯特罗莫夫著  姜丽译.html</w:t>
      </w:r>
    </w:p>
    <w:p>
      <w:r>
        <w:t>中国戏剧出版社 出版图书：https://www.jiaokey.com/tag/中国戏剧出版社.html</w:t>
      </w:r>
    </w:p>
    <w:p>
      <w:r>
        <w:t>关键词搜索：https://www.jiaokey.com/tag/演员创造再体现的途径.html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